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346AB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AD" w:rsidRDefault="009C38AD">
      <w:r>
        <w:separator/>
      </w:r>
    </w:p>
  </w:endnote>
  <w:endnote w:type="continuationSeparator" w:id="0">
    <w:p w:rsidR="009C38AD" w:rsidRDefault="009C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7505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AD" w:rsidRDefault="009C38AD">
      <w:r>
        <w:separator/>
      </w:r>
    </w:p>
  </w:footnote>
  <w:footnote w:type="continuationSeparator" w:id="0">
    <w:p w:rsidR="009C38AD" w:rsidRDefault="009C38AD">
      <w:r>
        <w:continuationSeparator/>
      </w:r>
    </w:p>
  </w:footnote>
  <w:footnote w:id="1">
    <w:p w:rsidR="00046620" w:rsidRPr="003A2508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346AB"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059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634F-2688-4E2E-98CE-9DA1E973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Piwnik-Piecyk, Agnieszka</cp:lastModifiedBy>
  <cp:revision>2</cp:revision>
  <cp:lastPrinted>2018-10-01T08:37:00Z</cp:lastPrinted>
  <dcterms:created xsi:type="dcterms:W3CDTF">2022-01-17T09:50:00Z</dcterms:created>
  <dcterms:modified xsi:type="dcterms:W3CDTF">2022-01-17T09:50:00Z</dcterms:modified>
</cp:coreProperties>
</file>